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Tharaka Dilshan</w:t>
      </w:r>
    </w:p>
    <w:p>
      <w:r>
        <w:t>Email: tharakadilshan506@gmail.com</w:t>
      </w:r>
    </w:p>
    <w:p>
      <w:r>
        <w:t>Mobile: +94772259108</w:t>
      </w:r>
    </w:p>
    <w:p>
      <w:r>
        <w:t xml:space="preserve">LinkedIn: </w:t>
      </w:r>
    </w:p>
    <w:p>
      <w:r>
        <w:t xml:space="preserve">GitHub: </w:t>
      </w:r>
    </w:p>
    <w:p>
      <w:pPr>
        <w:pStyle w:val="Heading2"/>
      </w:pPr>
      <w:r>
        <w:t>Profile Summary</w:t>
      </w:r>
    </w:p>
    <w:p>
      <w:r>
        <w:t>A motivated Computer Science undergraduate with strong interest in software development, machine learning, and system design.</w:t>
      </w:r>
    </w:p>
    <w:p>
      <w:pPr>
        <w:pStyle w:val="Heading2"/>
      </w:pPr>
      <w:r>
        <w:t>Education</w:t>
      </w:r>
    </w:p>
    <w:p>
      <w:r>
        <w:t>BSc (Hons) in Computer Science - University of Peradeniya</w:t>
      </w:r>
    </w:p>
    <w:p>
      <w:pPr>
        <w:pStyle w:val="Heading2"/>
      </w:pPr>
      <w:r>
        <w:t>Technical Skills</w:t>
      </w:r>
    </w:p>
    <w:p>
      <w:r>
        <w:t>- Programming: Java, Python, JavaScript, Go</w:t>
        <w:br/>
        <w:t>- Frameworks: React, Next.js, NestJS</w:t>
        <w:br/>
        <w:t>- Databases: MySQL, MongoDB</w:t>
        <w:br/>
        <w:t>- Tools: Git, Docker, Postman</w:t>
      </w:r>
    </w:p>
    <w:p>
      <w:pPr>
        <w:pStyle w:val="Heading2"/>
      </w:pPr>
      <w:r>
        <w:t>Projects</w:t>
      </w:r>
    </w:p>
    <w:p>
      <w:r>
        <w:t>Student Registration System</w:t>
        <w:br/>
        <w:t>Description...</w:t>
      </w:r>
    </w:p>
    <w:p>
      <w:pPr>
        <w:pStyle w:val="Heading2"/>
      </w:pPr>
      <w:r>
        <w:t>Experience</w:t>
      </w:r>
    </w:p>
    <w:p>
      <w:r>
        <w:t>Intern Software Engineer</w:t>
        <w:br/>
        <w:t>Company Name</w:t>
        <w:br/>
        <w:t>Responsibilities...</w:t>
      </w:r>
    </w:p>
    <w:p>
      <w:pPr>
        <w:pStyle w:val="Heading2"/>
      </w:pPr>
      <w:r>
        <w:t>Certifications</w:t>
      </w:r>
    </w:p>
    <w:p>
      <w:r>
        <w:t>Deep Learning Specialization - Coursera</w:t>
      </w:r>
    </w:p>
    <w:p>
      <w:pPr>
        <w:pStyle w:val="Heading2"/>
      </w:pPr>
      <w:r>
        <w:t>References</w:t>
      </w:r>
    </w:p>
    <w:p>
      <w:r>
        <w:t>Available upon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