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Neranjan Bandara</w:t>
      </w:r>
    </w:p>
    <w:p>
      <w:r>
        <w:t>React Tech Lead</w:t>
      </w:r>
    </w:p>
    <w:p>
      <w:r>
        <w:t>Sri Lanka</w:t>
      </w:r>
    </w:p>
    <w:p>
      <w:r>
        <w:t>Email: neranjan.bandara@email.com</w:t>
      </w:r>
    </w:p>
    <w:p>
      <w:r>
        <w:t>Phone: +94 7X XXX XXXX</w:t>
      </w:r>
    </w:p>
    <w:p/>
    <w:p>
      <w:r>
        <w:t>Professional Summary</w:t>
      </w:r>
    </w:p>
    <w:p>
      <w:r>
        <w:t>React Tech Lead with 7+ years of experience designing and developing scalable web applications using React, TypeScript, and modern JavaScript frameworks.</w:t>
      </w:r>
    </w:p>
    <w:p>
      <w:r>
        <w:t>Strong experience leading teams, performing code reviews, and collaborating with QA and backend teams.</w:t>
      </w:r>
    </w:p>
    <w:p/>
    <w:p>
      <w:r>
        <w:t>Technical Skills</w:t>
      </w:r>
    </w:p>
    <w:p>
      <w:r>
        <w:t>Frontend: React, Next.js, Redux, JavaScript (ES6+), TypeScript</w:t>
      </w:r>
    </w:p>
    <w:p>
      <w:r>
        <w:t>UI: HTML5, CSS3, Tailwind CSS, Material UI</w:t>
      </w:r>
    </w:p>
    <w:p>
      <w:r>
        <w:t>Backend: Node.js, Express.js</w:t>
      </w:r>
    </w:p>
    <w:p>
      <w:r>
        <w:t>Testing: Jest, React Testing Library</w:t>
      </w:r>
    </w:p>
    <w:p>
      <w:r>
        <w:t>Tools: Git, GitHub, Jira, Confluence, CI/CD</w:t>
      </w:r>
    </w:p>
    <w:p/>
    <w:p>
      <w:r>
        <w:t>Experience</w:t>
      </w:r>
    </w:p>
    <w:p>
      <w:r>
        <w:t>React Tech Lead – ABC Software Solutions (2021–Present)</w:t>
      </w:r>
    </w:p>
    <w:p>
      <w:r>
        <w:t>- Led a team of 6 frontend engineers</w:t>
      </w:r>
    </w:p>
    <w:p>
      <w:r>
        <w:t>- Designed scalable frontend architecture</w:t>
      </w:r>
    </w:p>
    <w:p>
      <w:r>
        <w:t>- Improved application performance by 35%</w:t>
      </w:r>
    </w:p>
    <w:p>
      <w:r>
        <w:t>- Mentored junior developers</w:t>
      </w:r>
    </w:p>
    <w:p/>
    <w:p>
      <w:r>
        <w:t>Senior React Developer – XYZ Technologies (2018–2021)</w:t>
      </w:r>
    </w:p>
    <w:p>
      <w:r>
        <w:t>- Developed reusable UI components</w:t>
      </w:r>
    </w:p>
    <w:p>
      <w:r>
        <w:t>- Integrated REST APIs</w:t>
      </w:r>
    </w:p>
    <w:p>
      <w:r>
        <w:t>- Wrote unit tests</w:t>
      </w:r>
    </w:p>
    <w:p/>
    <w:p>
      <w:r>
        <w:t>Education</w:t>
      </w:r>
    </w:p>
    <w:p>
      <w:r>
        <w:t>BSc in Computer Science – University of Colombo</w:t>
      </w:r>
    </w:p>
    <w:p/>
    <w:p>
      <w:r>
        <w:t>Certifications</w:t>
      </w:r>
    </w:p>
    <w:p>
      <w:r>
        <w:t>Advanced React Certification</w:t>
      </w:r>
    </w:p>
    <w:p>
      <w:r>
        <w:t>Scrum Fundamentals Certified</w:t>
      </w:r>
    </w:p>
    <w:p/>
    <w:p>
      <w:r>
        <w:t>Languages</w:t>
      </w:r>
    </w:p>
    <w:p>
      <w:r>
        <w:t>English – Professional</w:t>
      </w:r>
    </w:p>
    <w:p>
      <w:r>
        <w:t>Sinhala – Native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