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028C" w14:textId="4E178159" w:rsidR="002970E7" w:rsidRDefault="00000000">
      <w:pPr>
        <w:pStyle w:val="Title"/>
      </w:pPr>
      <w:r>
        <w:t xml:space="preserve">CREATE PROCEDURE </w:t>
      </w:r>
      <w:proofErr w:type="spellStart"/>
      <w:r w:rsidR="000314E3" w:rsidRPr="000314E3">
        <w:t>sp_GetPermissionsForPageRole</w:t>
      </w:r>
      <w:proofErr w:type="spellEnd"/>
    </w:p>
    <w:p w14:paraId="265E6448" w14:textId="77777777" w:rsidR="000314E3" w:rsidRDefault="000314E3" w:rsidP="000314E3">
      <w:pPr>
        <w:spacing w:after="0"/>
      </w:pPr>
      <w:r>
        <w:t>CREATE PROCEDURE `</w:t>
      </w:r>
      <w:proofErr w:type="spellStart"/>
      <w:r>
        <w:t>sp_GetPermissionsForPageRole</w:t>
      </w:r>
      <w:proofErr w:type="spellEnd"/>
      <w:proofErr w:type="gramStart"/>
      <w:r>
        <w:t>`(</w:t>
      </w:r>
      <w:proofErr w:type="gramEnd"/>
    </w:p>
    <w:p w14:paraId="0E39D408" w14:textId="77777777" w:rsidR="000314E3" w:rsidRDefault="000314E3" w:rsidP="000314E3">
      <w:pPr>
        <w:spacing w:after="0"/>
      </w:pPr>
      <w:r>
        <w:t xml:space="preserve">    IN </w:t>
      </w:r>
      <w:proofErr w:type="spellStart"/>
      <w:r>
        <w:t>p_roleId</w:t>
      </w:r>
      <w:proofErr w:type="spellEnd"/>
      <w:r>
        <w:t xml:space="preserve"> INT,</w:t>
      </w:r>
    </w:p>
    <w:p w14:paraId="5B880162" w14:textId="77777777" w:rsidR="000314E3" w:rsidRDefault="000314E3" w:rsidP="000314E3">
      <w:pPr>
        <w:spacing w:after="0"/>
      </w:pPr>
      <w:r>
        <w:t xml:space="preserve">    IN </w:t>
      </w:r>
      <w:proofErr w:type="spellStart"/>
      <w:r>
        <w:t>p_pageId</w:t>
      </w:r>
      <w:proofErr w:type="spellEnd"/>
      <w:r>
        <w:t xml:space="preserve"> INT</w:t>
      </w:r>
    </w:p>
    <w:p w14:paraId="0BA9FB93" w14:textId="77777777" w:rsidR="000314E3" w:rsidRDefault="000314E3" w:rsidP="000314E3">
      <w:pPr>
        <w:spacing w:after="0"/>
      </w:pPr>
      <w:r>
        <w:t>)</w:t>
      </w:r>
    </w:p>
    <w:p w14:paraId="1324EA41" w14:textId="77777777" w:rsidR="000314E3" w:rsidRDefault="000314E3" w:rsidP="000314E3">
      <w:pPr>
        <w:spacing w:after="0"/>
      </w:pPr>
      <w:r>
        <w:t>BEGIN</w:t>
      </w:r>
    </w:p>
    <w:p w14:paraId="0A3B8DC4" w14:textId="77777777" w:rsidR="000314E3" w:rsidRDefault="000314E3" w:rsidP="000314E3">
      <w:pPr>
        <w:spacing w:after="0"/>
      </w:pPr>
      <w:r>
        <w:t xml:space="preserve">    SELECT </w:t>
      </w:r>
    </w:p>
    <w:p w14:paraId="29BA5CFD" w14:textId="77777777" w:rsidR="000314E3" w:rsidRDefault="000314E3" w:rsidP="000314E3">
      <w:pPr>
        <w:spacing w:after="0"/>
      </w:pPr>
      <w:r>
        <w:t xml:space="preserve">        </w:t>
      </w:r>
      <w:proofErr w:type="spellStart"/>
      <w:proofErr w:type="gramStart"/>
      <w:r>
        <w:t>rpp.permissionId</w:t>
      </w:r>
      <w:proofErr w:type="spellEnd"/>
      <w:proofErr w:type="gramEnd"/>
      <w:r>
        <w:t>,</w:t>
      </w:r>
    </w:p>
    <w:p w14:paraId="6D8E2602" w14:textId="77777777" w:rsidR="000314E3" w:rsidRDefault="000314E3" w:rsidP="000314E3">
      <w:pPr>
        <w:spacing w:after="0"/>
      </w:pPr>
      <w:r>
        <w:t xml:space="preserve">        p.name AS </w:t>
      </w:r>
      <w:proofErr w:type="spellStart"/>
      <w:r>
        <w:t>permissionName</w:t>
      </w:r>
      <w:proofErr w:type="spellEnd"/>
      <w:r>
        <w:t>,</w:t>
      </w:r>
    </w:p>
    <w:p w14:paraId="0154FB3D" w14:textId="77777777" w:rsidR="000314E3" w:rsidRDefault="000314E3" w:rsidP="000314E3">
      <w:pPr>
        <w:spacing w:after="0"/>
      </w:pPr>
      <w:r>
        <w:t xml:space="preserve">        </w:t>
      </w:r>
      <w:proofErr w:type="spellStart"/>
      <w:proofErr w:type="gramStart"/>
      <w:r>
        <w:t>p.description</w:t>
      </w:r>
      <w:proofErr w:type="spellEnd"/>
      <w:proofErr w:type="gramEnd"/>
    </w:p>
    <w:p w14:paraId="343704D7" w14:textId="77777777" w:rsidR="000314E3" w:rsidRDefault="000314E3" w:rsidP="000314E3">
      <w:pPr>
        <w:spacing w:after="0"/>
      </w:pPr>
      <w:r>
        <w:t xml:space="preserve">    FROM </w:t>
      </w:r>
      <w:proofErr w:type="spellStart"/>
      <w:r>
        <w:t>SET_RolePagePermissions</w:t>
      </w:r>
      <w:proofErr w:type="spellEnd"/>
      <w:r>
        <w:t xml:space="preserve"> </w:t>
      </w:r>
      <w:proofErr w:type="spellStart"/>
      <w:r>
        <w:t>rpp</w:t>
      </w:r>
      <w:proofErr w:type="spellEnd"/>
    </w:p>
    <w:p w14:paraId="3DC16FFE" w14:textId="77777777" w:rsidR="000314E3" w:rsidRDefault="000314E3" w:rsidP="000314E3">
      <w:pPr>
        <w:spacing w:after="0"/>
      </w:pPr>
      <w:r>
        <w:t xml:space="preserve">    JOIN </w:t>
      </w:r>
      <w:proofErr w:type="spellStart"/>
      <w:r>
        <w:t>SYS_Permissions</w:t>
      </w:r>
      <w:proofErr w:type="spellEnd"/>
      <w:r>
        <w:t xml:space="preserve"> p ON </w:t>
      </w:r>
      <w:proofErr w:type="spellStart"/>
      <w:proofErr w:type="gramStart"/>
      <w:r>
        <w:t>p.permissionId</w:t>
      </w:r>
      <w:proofErr w:type="spellEnd"/>
      <w:proofErr w:type="gramEnd"/>
      <w:r>
        <w:t xml:space="preserve"> = </w:t>
      </w:r>
      <w:proofErr w:type="spellStart"/>
      <w:proofErr w:type="gramStart"/>
      <w:r>
        <w:t>rpp.permissionId</w:t>
      </w:r>
      <w:proofErr w:type="spellEnd"/>
      <w:proofErr w:type="gramEnd"/>
    </w:p>
    <w:p w14:paraId="40F237FB" w14:textId="77777777" w:rsidR="000314E3" w:rsidRDefault="000314E3" w:rsidP="000314E3">
      <w:pPr>
        <w:spacing w:after="0"/>
      </w:pPr>
      <w:r>
        <w:t xml:space="preserve">    WHERE </w:t>
      </w:r>
      <w:proofErr w:type="spellStart"/>
      <w:proofErr w:type="gramStart"/>
      <w:r>
        <w:t>rpp.roleId</w:t>
      </w:r>
      <w:proofErr w:type="spellEnd"/>
      <w:proofErr w:type="gramEnd"/>
      <w:r>
        <w:t xml:space="preserve"> = </w:t>
      </w:r>
      <w:proofErr w:type="spellStart"/>
      <w:r>
        <w:t>p_roleId</w:t>
      </w:r>
      <w:proofErr w:type="spellEnd"/>
      <w:r>
        <w:t xml:space="preserve"> AND </w:t>
      </w:r>
      <w:proofErr w:type="spellStart"/>
      <w:proofErr w:type="gramStart"/>
      <w:r>
        <w:t>rpp.pageId</w:t>
      </w:r>
      <w:proofErr w:type="spellEnd"/>
      <w:proofErr w:type="gramEnd"/>
      <w:r>
        <w:t xml:space="preserve"> = </w:t>
      </w:r>
      <w:proofErr w:type="spellStart"/>
      <w:r>
        <w:t>p_</w:t>
      </w:r>
      <w:proofErr w:type="gramStart"/>
      <w:r>
        <w:t>pageId</w:t>
      </w:r>
      <w:proofErr w:type="spellEnd"/>
      <w:r>
        <w:t>;</w:t>
      </w:r>
      <w:proofErr w:type="gramEnd"/>
    </w:p>
    <w:p w14:paraId="71D0810F" w14:textId="275A6C1B" w:rsidR="002970E7" w:rsidRDefault="000314E3" w:rsidP="000314E3">
      <w:pPr>
        <w:spacing w:after="0"/>
      </w:pPr>
      <w:r>
        <w:t>END;</w:t>
      </w:r>
    </w:p>
    <w:sectPr w:rsidR="002970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8970676">
    <w:abstractNumId w:val="8"/>
  </w:num>
  <w:num w:numId="2" w16cid:durableId="909727925">
    <w:abstractNumId w:val="6"/>
  </w:num>
  <w:num w:numId="3" w16cid:durableId="566453190">
    <w:abstractNumId w:val="5"/>
  </w:num>
  <w:num w:numId="4" w16cid:durableId="2051883087">
    <w:abstractNumId w:val="4"/>
  </w:num>
  <w:num w:numId="5" w16cid:durableId="1110776500">
    <w:abstractNumId w:val="7"/>
  </w:num>
  <w:num w:numId="6" w16cid:durableId="1450512757">
    <w:abstractNumId w:val="3"/>
  </w:num>
  <w:num w:numId="7" w16cid:durableId="1478372841">
    <w:abstractNumId w:val="2"/>
  </w:num>
  <w:num w:numId="8" w16cid:durableId="1454210024">
    <w:abstractNumId w:val="1"/>
  </w:num>
  <w:num w:numId="9" w16cid:durableId="188082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4E3"/>
    <w:rsid w:val="00034616"/>
    <w:rsid w:val="0006063C"/>
    <w:rsid w:val="000C180A"/>
    <w:rsid w:val="0015074B"/>
    <w:rsid w:val="0024528E"/>
    <w:rsid w:val="0029639D"/>
    <w:rsid w:val="002970E7"/>
    <w:rsid w:val="00326F90"/>
    <w:rsid w:val="00595D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9B6AE"/>
  <w14:defaultImageDpi w14:val="300"/>
  <w15:docId w15:val="{D207CA40-E0D7-4D9D-8D08-5A1A12D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Rinaz Ahamed</cp:lastModifiedBy>
  <cp:revision>2</cp:revision>
  <dcterms:created xsi:type="dcterms:W3CDTF">2026-01-07T12:49:00Z</dcterms:created>
  <dcterms:modified xsi:type="dcterms:W3CDTF">2026-01-07T12:49:00Z</dcterms:modified>
  <cp:category/>
</cp:coreProperties>
</file>